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jc w:val="center"/>
        <w:rPr>
          <w:sz w:val="28"/>
          <w:szCs w:val="28"/>
        </w:rPr>
      </w:pPr>
    </w:p>
    <w:p>
      <w:pPr>
        <w:spacing w:before="0" w:after="0"/>
        <w:jc w:val="both"/>
        <w:rPr>
          <w:sz w:val="28"/>
          <w:szCs w:val="28"/>
        </w:rPr>
      </w:pPr>
      <w:r>
        <w:rPr>
          <w:rFonts w:ascii="Times New Roman" w:eastAsia="Times New Roman" w:hAnsi="Times New Roman" w:cs="Times New Roman"/>
          <w:sz w:val="28"/>
          <w:szCs w:val="28"/>
        </w:rPr>
        <w:t>г.Ханты-Мансийск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июня </w:t>
      </w:r>
      <w:r>
        <w:rPr>
          <w:rFonts w:ascii="Times New Roman" w:eastAsia="Times New Roman" w:hAnsi="Times New Roman" w:cs="Times New Roman"/>
          <w:sz w:val="28"/>
          <w:szCs w:val="28"/>
        </w:rPr>
        <w:t>2025 года</w:t>
      </w:r>
    </w:p>
    <w:p>
      <w:pPr>
        <w:spacing w:before="0" w:after="0"/>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ировой судья судебного участка №3 Ханты-Мансийского судебного района Ханты-Мансийского автономного округа-Югры Миненко Юлия Борисовна,</w:t>
      </w:r>
    </w:p>
    <w:p>
      <w:pPr>
        <w:spacing w:before="0" w:after="0"/>
        <w:ind w:firstLine="709"/>
        <w:jc w:val="both"/>
        <w:rPr>
          <w:sz w:val="28"/>
          <w:szCs w:val="28"/>
        </w:rPr>
      </w:pPr>
      <w:r>
        <w:rPr>
          <w:rFonts w:ascii="Times New Roman" w:eastAsia="Times New Roman" w:hAnsi="Times New Roman" w:cs="Times New Roman"/>
          <w:sz w:val="28"/>
          <w:szCs w:val="28"/>
        </w:rPr>
        <w:t xml:space="preserve">с участием лица, в отношении которого ведется производство по делу об административном правонарушении, </w:t>
      </w:r>
      <w:r>
        <w:rPr>
          <w:rFonts w:ascii="Times New Roman" w:eastAsia="Times New Roman" w:hAnsi="Times New Roman" w:cs="Times New Roman"/>
          <w:sz w:val="28"/>
          <w:szCs w:val="28"/>
        </w:rPr>
        <w:t>Хомицевич</w:t>
      </w:r>
      <w:r>
        <w:rPr>
          <w:rFonts w:ascii="Times New Roman" w:eastAsia="Times New Roman" w:hAnsi="Times New Roman" w:cs="Times New Roman"/>
          <w:sz w:val="28"/>
          <w:szCs w:val="28"/>
        </w:rPr>
        <w:t xml:space="preserve"> В.С.</w:t>
      </w:r>
    </w:p>
    <w:p>
      <w:pPr>
        <w:spacing w:before="0" w:after="0"/>
        <w:ind w:firstLine="709"/>
        <w:jc w:val="both"/>
        <w:rPr>
          <w:sz w:val="28"/>
          <w:szCs w:val="28"/>
        </w:rPr>
      </w:pPr>
      <w:r>
        <w:rPr>
          <w:rFonts w:ascii="Times New Roman" w:eastAsia="Times New Roman" w:hAnsi="Times New Roman" w:cs="Times New Roman"/>
          <w:sz w:val="28"/>
          <w:szCs w:val="28"/>
        </w:rPr>
        <w:t xml:space="preserve">рассмотрев в открытом судебном заседании в помещении мирового судьи судебного участка №3 Ханты-Мансийского судебного района </w:t>
      </w:r>
      <w:r>
        <w:rPr>
          <w:rFonts w:ascii="Times New Roman" w:eastAsia="Times New Roman" w:hAnsi="Times New Roman" w:cs="Times New Roman"/>
          <w:sz w:val="28"/>
          <w:szCs w:val="28"/>
        </w:rPr>
        <w:t xml:space="preserve">по адресу: </w:t>
      </w:r>
      <w:r>
        <w:rPr>
          <w:rFonts w:ascii="Times New Roman" w:eastAsia="Times New Roman" w:hAnsi="Times New Roman" w:cs="Times New Roman"/>
          <w:sz w:val="28"/>
          <w:szCs w:val="28"/>
        </w:rPr>
        <w:t>г.Ханты-Мансийск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ул.Ленина</w:t>
      </w:r>
      <w:r>
        <w:rPr>
          <w:rFonts w:ascii="Times New Roman" w:eastAsia="Times New Roman" w:hAnsi="Times New Roman" w:cs="Times New Roman"/>
          <w:sz w:val="28"/>
          <w:szCs w:val="28"/>
        </w:rPr>
        <w:t xml:space="preserve"> д.87/1 </w:t>
      </w:r>
      <w:r>
        <w:rPr>
          <w:rFonts w:ascii="Times New Roman" w:eastAsia="Times New Roman" w:hAnsi="Times New Roman" w:cs="Times New Roman"/>
          <w:sz w:val="28"/>
          <w:szCs w:val="28"/>
        </w:rPr>
        <w:t xml:space="preserve">дело об административном правонарушении, предусмотренном ч.1 ст.12.8 КоАП РФ, в отношении: </w:t>
      </w:r>
    </w:p>
    <w:p>
      <w:pPr>
        <w:spacing w:before="0" w:after="0"/>
        <w:ind w:firstLine="709"/>
        <w:jc w:val="both"/>
        <w:rPr>
          <w:sz w:val="28"/>
          <w:szCs w:val="28"/>
        </w:rPr>
      </w:pPr>
      <w:r>
        <w:rPr>
          <w:rFonts w:ascii="Times New Roman" w:eastAsia="Times New Roman" w:hAnsi="Times New Roman" w:cs="Times New Roman"/>
          <w:sz w:val="28"/>
          <w:szCs w:val="28"/>
        </w:rPr>
        <w:t>Хомицевич</w:t>
      </w:r>
      <w:r>
        <w:rPr>
          <w:rFonts w:ascii="Times New Roman" w:eastAsia="Times New Roman" w:hAnsi="Times New Roman" w:cs="Times New Roman"/>
          <w:sz w:val="28"/>
          <w:szCs w:val="28"/>
        </w:rPr>
        <w:t xml:space="preserve"> Веры Сергеевны</w:t>
      </w:r>
      <w:r>
        <w:rPr>
          <w:rFonts w:ascii="Times New Roman" w:eastAsia="Times New Roman" w:hAnsi="Times New Roman" w:cs="Times New Roman"/>
          <w:sz w:val="28"/>
          <w:szCs w:val="28"/>
        </w:rPr>
        <w:t xml:space="preserve">, </w:t>
      </w:r>
      <w:r>
        <w:rPr>
          <w:rStyle w:val="cat-UserDefinedgrp-35rplc-9"/>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работающей, сведений о привлечении к административной ответственности не представлено,</w:t>
      </w:r>
    </w:p>
    <w:p>
      <w:pPr>
        <w:spacing w:before="0" w:after="0"/>
        <w:jc w:val="center"/>
        <w:rPr>
          <w:sz w:val="28"/>
          <w:szCs w:val="28"/>
        </w:rPr>
      </w:pPr>
      <w:r>
        <w:rPr>
          <w:rFonts w:ascii="Times New Roman" w:eastAsia="Times New Roman" w:hAnsi="Times New Roman" w:cs="Times New Roman"/>
          <w:sz w:val="28"/>
          <w:szCs w:val="28"/>
        </w:rPr>
        <w:t xml:space="preserve">у с </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а н о в и л:</w:t>
      </w:r>
    </w:p>
    <w:p>
      <w:pPr>
        <w:spacing w:before="0" w:after="0"/>
        <w:ind w:firstLine="709"/>
        <w:jc w:val="center"/>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03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мая 2025 года в 03 час. 53</w:t>
      </w:r>
      <w:r>
        <w:rPr>
          <w:rFonts w:ascii="Times New Roman" w:eastAsia="Times New Roman" w:hAnsi="Times New Roman" w:cs="Times New Roman"/>
          <w:sz w:val="28"/>
          <w:szCs w:val="28"/>
        </w:rPr>
        <w:t xml:space="preserve"> мин. </w:t>
      </w:r>
      <w:r>
        <w:rPr>
          <w:rFonts w:ascii="Times New Roman" w:eastAsia="Times New Roman" w:hAnsi="Times New Roman" w:cs="Times New Roman"/>
          <w:sz w:val="28"/>
          <w:szCs w:val="28"/>
        </w:rPr>
        <w:t>в районе дома №31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w:t>
      </w:r>
      <w:r>
        <w:rPr>
          <w:rFonts w:ascii="Times New Roman" w:eastAsia="Times New Roman" w:hAnsi="Times New Roman" w:cs="Times New Roman"/>
          <w:sz w:val="28"/>
          <w:szCs w:val="28"/>
        </w:rPr>
        <w:t>ул.</w:t>
      </w:r>
      <w:r>
        <w:rPr>
          <w:rFonts w:ascii="Times New Roman" w:eastAsia="Times New Roman" w:hAnsi="Times New Roman" w:cs="Times New Roman"/>
          <w:sz w:val="28"/>
          <w:szCs w:val="28"/>
        </w:rPr>
        <w:t>Комсомольская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г.Ханты-Мансийске</w:t>
      </w:r>
      <w:r>
        <w:rPr>
          <w:rFonts w:ascii="Times New Roman" w:eastAsia="Times New Roman" w:hAnsi="Times New Roman" w:cs="Times New Roman"/>
          <w:sz w:val="28"/>
          <w:szCs w:val="28"/>
        </w:rPr>
        <w:t xml:space="preserve"> водитель </w:t>
      </w:r>
      <w:r>
        <w:rPr>
          <w:rFonts w:ascii="Times New Roman" w:eastAsia="Times New Roman" w:hAnsi="Times New Roman" w:cs="Times New Roman"/>
          <w:sz w:val="28"/>
          <w:szCs w:val="28"/>
        </w:rPr>
        <w:t>Хомицевич</w:t>
      </w:r>
      <w:r>
        <w:rPr>
          <w:rFonts w:ascii="Times New Roman" w:eastAsia="Times New Roman" w:hAnsi="Times New Roman" w:cs="Times New Roman"/>
          <w:sz w:val="28"/>
          <w:szCs w:val="28"/>
        </w:rPr>
        <w:t xml:space="preserve"> Вера Сергеевна</w:t>
      </w:r>
      <w:r>
        <w:rPr>
          <w:rFonts w:ascii="Times New Roman" w:eastAsia="Times New Roman" w:hAnsi="Times New Roman" w:cs="Times New Roman"/>
          <w:sz w:val="28"/>
          <w:szCs w:val="28"/>
        </w:rPr>
        <w:t xml:space="preserve"> управлял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транспортным средством-автомобилем марки «</w:t>
      </w:r>
      <w:r>
        <w:rPr>
          <w:rFonts w:ascii="Times New Roman" w:eastAsia="Times New Roman" w:hAnsi="Times New Roman" w:cs="Times New Roman"/>
          <w:sz w:val="28"/>
          <w:szCs w:val="28"/>
        </w:rPr>
        <w:t xml:space="preserve">Ниссан </w:t>
      </w:r>
      <w:r>
        <w:rPr>
          <w:rFonts w:ascii="Times New Roman" w:eastAsia="Times New Roman" w:hAnsi="Times New Roman" w:cs="Times New Roman"/>
          <w:sz w:val="28"/>
          <w:szCs w:val="28"/>
        </w:rPr>
        <w:t>Тиида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государственный регистрационный знак </w:t>
      </w:r>
      <w:r>
        <w:rPr>
          <w:rFonts w:ascii="Times New Roman" w:eastAsia="Times New Roman" w:hAnsi="Times New Roman" w:cs="Times New Roman"/>
          <w:sz w:val="28"/>
          <w:szCs w:val="28"/>
        </w:rPr>
        <w:t>В628СМ 86 рег.</w:t>
      </w:r>
      <w:r>
        <w:rPr>
          <w:rFonts w:ascii="Times New Roman" w:eastAsia="Times New Roman" w:hAnsi="Times New Roman" w:cs="Times New Roman"/>
          <w:sz w:val="28"/>
          <w:szCs w:val="28"/>
        </w:rPr>
        <w:t xml:space="preserve"> в состоянии опьянения, чем нарушил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п.2.7 Правил дорожного движения Российской Федерации, утвержденных Постановлением Совета Министров - Правительства Российской Федерации от 23 октября 1993 г. №1090 (далее-ПДД РФ), при этом действия </w:t>
      </w:r>
      <w:r>
        <w:rPr>
          <w:rFonts w:ascii="Times New Roman" w:eastAsia="Times New Roman" w:hAnsi="Times New Roman" w:cs="Times New Roman"/>
          <w:sz w:val="28"/>
          <w:szCs w:val="28"/>
        </w:rPr>
        <w:t>Хомицевич</w:t>
      </w:r>
      <w:r>
        <w:rPr>
          <w:rFonts w:ascii="Times New Roman" w:eastAsia="Times New Roman" w:hAnsi="Times New Roman" w:cs="Times New Roman"/>
          <w:sz w:val="28"/>
          <w:szCs w:val="28"/>
        </w:rPr>
        <w:t xml:space="preserve"> Веры Сергеевны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содержат уголовно наказуемого деяния.</w:t>
      </w:r>
    </w:p>
    <w:p>
      <w:pPr>
        <w:spacing w:before="0" w:after="0"/>
        <w:ind w:firstLine="709"/>
        <w:jc w:val="both"/>
        <w:rPr>
          <w:sz w:val="28"/>
          <w:szCs w:val="28"/>
        </w:rPr>
      </w:pPr>
      <w:r>
        <w:rPr>
          <w:rFonts w:ascii="Times New Roman" w:eastAsia="Times New Roman" w:hAnsi="Times New Roman" w:cs="Times New Roman"/>
          <w:sz w:val="28"/>
          <w:szCs w:val="28"/>
        </w:rPr>
        <w:t>Хомицевич</w:t>
      </w:r>
      <w:r>
        <w:rPr>
          <w:rFonts w:ascii="Times New Roman" w:eastAsia="Times New Roman" w:hAnsi="Times New Roman" w:cs="Times New Roman"/>
          <w:sz w:val="28"/>
          <w:szCs w:val="28"/>
        </w:rPr>
        <w:t xml:space="preserve"> В.С.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пом</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щью защитника не воспользовалась</w:t>
      </w:r>
      <w:r>
        <w:rPr>
          <w:rFonts w:ascii="Times New Roman" w:eastAsia="Times New Roman" w:hAnsi="Times New Roman" w:cs="Times New Roman"/>
          <w:sz w:val="28"/>
          <w:szCs w:val="28"/>
        </w:rPr>
        <w:t>, вину в совершении вменяемого правонарушения не оспаривал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По обстоятельствам дела пояснил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что </w:t>
      </w:r>
      <w:r>
        <w:rPr>
          <w:rFonts w:ascii="Times New Roman" w:eastAsia="Times New Roman" w:hAnsi="Times New Roman" w:cs="Times New Roman"/>
          <w:sz w:val="28"/>
          <w:szCs w:val="28"/>
        </w:rPr>
        <w:t>перед выездом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употребил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бокал алкогольного коктейля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автомобилем марки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Ниссан </w:t>
      </w:r>
      <w:r>
        <w:rPr>
          <w:rFonts w:ascii="Times New Roman" w:eastAsia="Times New Roman" w:hAnsi="Times New Roman" w:cs="Times New Roman"/>
          <w:sz w:val="28"/>
          <w:szCs w:val="28"/>
        </w:rPr>
        <w:t>Тиида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государственный регистрационный знак </w:t>
      </w:r>
      <w:r>
        <w:rPr>
          <w:rFonts w:ascii="Times New Roman" w:eastAsia="Times New Roman" w:hAnsi="Times New Roman" w:cs="Times New Roman"/>
          <w:sz w:val="28"/>
          <w:szCs w:val="28"/>
        </w:rPr>
        <w:t>В628СМ 86 рег.</w:t>
      </w:r>
      <w:r>
        <w:rPr>
          <w:rFonts w:ascii="Times New Roman" w:eastAsia="Times New Roman" w:hAnsi="Times New Roman" w:cs="Times New Roman"/>
          <w:sz w:val="28"/>
          <w:szCs w:val="28"/>
        </w:rPr>
        <w:t xml:space="preserve"> В районе дома №131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w:t>
      </w:r>
      <w:r>
        <w:rPr>
          <w:rFonts w:ascii="Times New Roman" w:eastAsia="Times New Roman" w:hAnsi="Times New Roman" w:cs="Times New Roman"/>
          <w:sz w:val="28"/>
          <w:szCs w:val="28"/>
        </w:rPr>
        <w:t>ул.</w:t>
      </w:r>
      <w:r>
        <w:rPr>
          <w:rFonts w:ascii="Times New Roman" w:eastAsia="Times New Roman" w:hAnsi="Times New Roman" w:cs="Times New Roman"/>
          <w:sz w:val="28"/>
          <w:szCs w:val="28"/>
        </w:rPr>
        <w:t>Комсомольская</w:t>
      </w:r>
      <w:r>
        <w:rPr>
          <w:rFonts w:ascii="Times New Roman" w:eastAsia="Times New Roman" w:hAnsi="Times New Roman" w:cs="Times New Roman"/>
          <w:sz w:val="28"/>
          <w:szCs w:val="28"/>
        </w:rPr>
        <w:t xml:space="preserve">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г.Ханты-Мансийске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её</w:t>
      </w:r>
      <w:r>
        <w:rPr>
          <w:rFonts w:ascii="Times New Roman" w:eastAsia="Times New Roman" w:hAnsi="Times New Roman" w:cs="Times New Roman"/>
          <w:sz w:val="28"/>
          <w:szCs w:val="28"/>
        </w:rPr>
        <w:t xml:space="preserve"> остановили сотрудники ГИБДД, которые </w:t>
      </w:r>
      <w:r>
        <w:rPr>
          <w:rFonts w:ascii="Times New Roman" w:eastAsia="Times New Roman" w:hAnsi="Times New Roman" w:cs="Times New Roman"/>
          <w:sz w:val="28"/>
          <w:szCs w:val="28"/>
        </w:rPr>
        <w:t>предлож</w:t>
      </w:r>
      <w:r>
        <w:rPr>
          <w:rFonts w:ascii="Times New Roman" w:eastAsia="Times New Roman" w:hAnsi="Times New Roman" w:cs="Times New Roman"/>
          <w:sz w:val="28"/>
          <w:szCs w:val="28"/>
        </w:rPr>
        <w:t xml:space="preserve">или </w:t>
      </w:r>
      <w:r>
        <w:rPr>
          <w:rFonts w:ascii="Times New Roman" w:eastAsia="Times New Roman" w:hAnsi="Times New Roman" w:cs="Times New Roman"/>
          <w:sz w:val="28"/>
          <w:szCs w:val="28"/>
        </w:rPr>
        <w:t xml:space="preserve">пройти освидетельствование на состояние </w:t>
      </w:r>
      <w:r>
        <w:rPr>
          <w:rFonts w:ascii="Times New Roman" w:eastAsia="Times New Roman" w:hAnsi="Times New Roman" w:cs="Times New Roman"/>
          <w:sz w:val="28"/>
          <w:szCs w:val="28"/>
        </w:rPr>
        <w:t xml:space="preserve">алкогольного </w:t>
      </w:r>
      <w:r>
        <w:rPr>
          <w:rFonts w:ascii="Times New Roman" w:eastAsia="Times New Roman" w:hAnsi="Times New Roman" w:cs="Times New Roman"/>
          <w:sz w:val="28"/>
          <w:szCs w:val="28"/>
        </w:rPr>
        <w:t>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Он</w:t>
      </w:r>
      <w:r>
        <w:rPr>
          <w:rFonts w:ascii="Times New Roman" w:eastAsia="Times New Roman" w:hAnsi="Times New Roman" w:cs="Times New Roman"/>
          <w:sz w:val="28"/>
          <w:szCs w:val="28"/>
        </w:rPr>
        <w:t>а прошла</w:t>
      </w:r>
      <w:r>
        <w:rPr>
          <w:rFonts w:ascii="Times New Roman" w:eastAsia="Times New Roman" w:hAnsi="Times New Roman" w:cs="Times New Roman"/>
          <w:sz w:val="28"/>
          <w:szCs w:val="28"/>
        </w:rPr>
        <w:t xml:space="preserve"> освидетельствование</w:t>
      </w:r>
      <w:r>
        <w:rPr>
          <w:rFonts w:ascii="Times New Roman" w:eastAsia="Times New Roman" w:hAnsi="Times New Roman" w:cs="Times New Roman"/>
          <w:sz w:val="28"/>
          <w:szCs w:val="28"/>
        </w:rPr>
        <w:t xml:space="preserve">, с </w:t>
      </w:r>
      <w:r>
        <w:rPr>
          <w:rFonts w:ascii="Times New Roman" w:eastAsia="Times New Roman" w:hAnsi="Times New Roman" w:cs="Times New Roman"/>
          <w:sz w:val="28"/>
          <w:szCs w:val="28"/>
        </w:rPr>
        <w:t>результатом согласилась</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Выслушав </w:t>
      </w:r>
      <w:r>
        <w:rPr>
          <w:rFonts w:ascii="Times New Roman" w:eastAsia="Times New Roman" w:hAnsi="Times New Roman" w:cs="Times New Roman"/>
          <w:sz w:val="28"/>
          <w:szCs w:val="28"/>
        </w:rPr>
        <w:t>Хомицевич</w:t>
      </w:r>
      <w:r>
        <w:rPr>
          <w:rFonts w:ascii="Times New Roman" w:eastAsia="Times New Roman" w:hAnsi="Times New Roman" w:cs="Times New Roman"/>
          <w:sz w:val="28"/>
          <w:szCs w:val="28"/>
        </w:rPr>
        <w:t xml:space="preserve"> В.С.</w:t>
      </w:r>
      <w:r>
        <w:rPr>
          <w:rFonts w:ascii="Times New Roman" w:eastAsia="Times New Roman" w:hAnsi="Times New Roman" w:cs="Times New Roman"/>
          <w:sz w:val="28"/>
          <w:szCs w:val="28"/>
        </w:rPr>
        <w:t>, изучив письменные материалы дела об административном правонарушении, видеозапись, представленную с протоколом об административном правонарушении, мировой судья пришел к следующему.</w:t>
      </w:r>
    </w:p>
    <w:p>
      <w:pPr>
        <w:spacing w:before="0" w:after="0"/>
        <w:ind w:firstLine="709"/>
        <w:jc w:val="both"/>
        <w:rPr>
          <w:sz w:val="28"/>
          <w:szCs w:val="28"/>
        </w:rPr>
      </w:pPr>
      <w:r>
        <w:rPr>
          <w:rFonts w:ascii="Times New Roman" w:eastAsia="Times New Roman" w:hAnsi="Times New Roman" w:cs="Times New Roman"/>
          <w:sz w:val="28"/>
          <w:szCs w:val="28"/>
        </w:rPr>
        <w:t>Ответственность по ч.1 ст.12.8 КоАП РФ наступает в случае управления транспортным средством водителем, находящимся в состоянии опьянения, если такие действия не содержат уголовно наказуемого деяния.</w:t>
      </w:r>
    </w:p>
    <w:p>
      <w:pPr>
        <w:spacing w:before="0" w:after="0"/>
        <w:ind w:firstLine="709"/>
        <w:jc w:val="both"/>
        <w:rPr>
          <w:sz w:val="28"/>
          <w:szCs w:val="28"/>
        </w:rPr>
      </w:pPr>
      <w:r>
        <w:rPr>
          <w:rFonts w:ascii="Times New Roman" w:eastAsia="Times New Roman" w:hAnsi="Times New Roman" w:cs="Times New Roman"/>
          <w:sz w:val="28"/>
          <w:szCs w:val="28"/>
        </w:rPr>
        <w:t xml:space="preserve">В силу </w:t>
      </w:r>
      <w:hyperlink r:id="rId4" w:history="1">
        <w:r>
          <w:rPr>
            <w:rFonts w:ascii="Times New Roman" w:eastAsia="Times New Roman" w:hAnsi="Times New Roman" w:cs="Times New Roman"/>
            <w:color w:val="0000EE"/>
            <w:sz w:val="28"/>
            <w:szCs w:val="28"/>
          </w:rPr>
          <w:t>пункта 2.</w:t>
        </w:r>
      </w:hyperlink>
      <w:r>
        <w:rPr>
          <w:rFonts w:ascii="Times New Roman" w:eastAsia="Times New Roman" w:hAnsi="Times New Roman" w:cs="Times New Roman"/>
          <w:sz w:val="28"/>
          <w:szCs w:val="28"/>
        </w:rPr>
        <w:t xml:space="preserve">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pPr>
        <w:spacing w:before="0" w:after="0"/>
        <w:ind w:firstLine="709"/>
        <w:jc w:val="both"/>
        <w:rPr>
          <w:sz w:val="28"/>
          <w:szCs w:val="28"/>
        </w:rPr>
      </w:pPr>
      <w:r>
        <w:rPr>
          <w:rFonts w:ascii="Times New Roman" w:eastAsia="Times New Roman" w:hAnsi="Times New Roman" w:cs="Times New Roman"/>
          <w:sz w:val="28"/>
          <w:szCs w:val="28"/>
        </w:rPr>
        <w:t xml:space="preserve">Виновность </w:t>
      </w:r>
      <w:r>
        <w:rPr>
          <w:rFonts w:ascii="Times New Roman" w:eastAsia="Times New Roman" w:hAnsi="Times New Roman" w:cs="Times New Roman"/>
          <w:sz w:val="28"/>
          <w:szCs w:val="28"/>
        </w:rPr>
        <w:t>Хомицевич</w:t>
      </w:r>
      <w:r>
        <w:rPr>
          <w:rFonts w:ascii="Times New Roman" w:eastAsia="Times New Roman" w:hAnsi="Times New Roman" w:cs="Times New Roman"/>
          <w:sz w:val="28"/>
          <w:szCs w:val="28"/>
        </w:rPr>
        <w:t xml:space="preserve"> В.С.</w:t>
      </w:r>
      <w:r>
        <w:rPr>
          <w:rFonts w:ascii="Times New Roman" w:eastAsia="Times New Roman" w:hAnsi="Times New Roman" w:cs="Times New Roman"/>
          <w:sz w:val="28"/>
          <w:szCs w:val="28"/>
        </w:rPr>
        <w:t xml:space="preserve"> в управлении транспортным средством в состоянии опьянения подтверждается, исследованными судом доказательствами, а именно: </w:t>
      </w:r>
    </w:p>
    <w:p>
      <w:pPr>
        <w:spacing w:before="0" w:after="0"/>
        <w:ind w:firstLine="709"/>
        <w:jc w:val="both"/>
        <w:rPr>
          <w:sz w:val="28"/>
          <w:szCs w:val="28"/>
        </w:rPr>
      </w:pPr>
      <w:r>
        <w:rPr>
          <w:rFonts w:ascii="Times New Roman" w:eastAsia="Times New Roman" w:hAnsi="Times New Roman" w:cs="Times New Roman"/>
          <w:sz w:val="28"/>
          <w:szCs w:val="28"/>
        </w:rPr>
        <w:t>-протоколом об административном правонарушении серии 86 ХМ №</w:t>
      </w:r>
      <w:r>
        <w:rPr>
          <w:rFonts w:ascii="Times New Roman" w:eastAsia="Times New Roman" w:hAnsi="Times New Roman" w:cs="Times New Roman"/>
          <w:sz w:val="28"/>
          <w:szCs w:val="28"/>
        </w:rPr>
        <w:t>671412 от 03.05.2025</w:t>
      </w:r>
      <w:r>
        <w:rPr>
          <w:rFonts w:ascii="Times New Roman" w:eastAsia="Times New Roman" w:hAnsi="Times New Roman" w:cs="Times New Roman"/>
          <w:sz w:val="28"/>
          <w:szCs w:val="28"/>
        </w:rPr>
        <w:t xml:space="preserve">, составленным с участием </w:t>
      </w:r>
      <w:r>
        <w:rPr>
          <w:rFonts w:ascii="Times New Roman" w:eastAsia="Times New Roman" w:hAnsi="Times New Roman" w:cs="Times New Roman"/>
          <w:sz w:val="28"/>
          <w:szCs w:val="28"/>
        </w:rPr>
        <w:t>Хомицевич</w:t>
      </w:r>
      <w:r>
        <w:rPr>
          <w:rFonts w:ascii="Times New Roman" w:eastAsia="Times New Roman" w:hAnsi="Times New Roman" w:cs="Times New Roman"/>
          <w:sz w:val="28"/>
          <w:szCs w:val="28"/>
        </w:rPr>
        <w:t xml:space="preserve"> В.С.</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-протоколом серии 86ПК №</w:t>
      </w:r>
      <w:r>
        <w:rPr>
          <w:rFonts w:ascii="Times New Roman" w:eastAsia="Times New Roman" w:hAnsi="Times New Roman" w:cs="Times New Roman"/>
          <w:sz w:val="28"/>
          <w:szCs w:val="28"/>
        </w:rPr>
        <w:t>084170 от 03.05.2025</w:t>
      </w:r>
      <w:r>
        <w:rPr>
          <w:rFonts w:ascii="Times New Roman" w:eastAsia="Times New Roman" w:hAnsi="Times New Roman" w:cs="Times New Roman"/>
          <w:sz w:val="28"/>
          <w:szCs w:val="28"/>
        </w:rPr>
        <w:t xml:space="preserve"> об отстранении </w:t>
      </w:r>
      <w:r>
        <w:rPr>
          <w:rFonts w:ascii="Times New Roman" w:eastAsia="Times New Roman" w:hAnsi="Times New Roman" w:cs="Times New Roman"/>
          <w:sz w:val="28"/>
          <w:szCs w:val="28"/>
        </w:rPr>
        <w:t>Хомицевич</w:t>
      </w:r>
      <w:r>
        <w:rPr>
          <w:rFonts w:ascii="Times New Roman" w:eastAsia="Times New Roman" w:hAnsi="Times New Roman" w:cs="Times New Roman"/>
          <w:sz w:val="28"/>
          <w:szCs w:val="28"/>
        </w:rPr>
        <w:t xml:space="preserve"> В.С.</w:t>
      </w:r>
      <w:r>
        <w:rPr>
          <w:rFonts w:ascii="Times New Roman" w:eastAsia="Times New Roman" w:hAnsi="Times New Roman" w:cs="Times New Roman"/>
          <w:sz w:val="28"/>
          <w:szCs w:val="28"/>
        </w:rPr>
        <w:t xml:space="preserve"> от управления транспортным средством, </w:t>
      </w:r>
    </w:p>
    <w:p>
      <w:pPr>
        <w:spacing w:before="0" w:after="0"/>
        <w:ind w:firstLine="709"/>
        <w:jc w:val="both"/>
        <w:rPr>
          <w:sz w:val="28"/>
          <w:szCs w:val="28"/>
        </w:rPr>
      </w:pPr>
      <w:r>
        <w:rPr>
          <w:rFonts w:ascii="Times New Roman" w:eastAsia="Times New Roman" w:hAnsi="Times New Roman" w:cs="Times New Roman"/>
          <w:sz w:val="28"/>
          <w:szCs w:val="28"/>
        </w:rPr>
        <w:t>-актом освидетельствования на состояние алкогольного опьянения серии 86ГП №</w:t>
      </w:r>
      <w:r>
        <w:rPr>
          <w:rFonts w:ascii="Times New Roman" w:eastAsia="Times New Roman" w:hAnsi="Times New Roman" w:cs="Times New Roman"/>
          <w:sz w:val="28"/>
          <w:szCs w:val="28"/>
        </w:rPr>
        <w:t>034473 от 03.05.2025</w:t>
      </w:r>
      <w:r>
        <w:rPr>
          <w:rFonts w:ascii="Times New Roman" w:eastAsia="Times New Roman" w:hAnsi="Times New Roman" w:cs="Times New Roman"/>
          <w:sz w:val="28"/>
          <w:szCs w:val="28"/>
        </w:rPr>
        <w:t xml:space="preserve">, с бумажным носителем результатов освидетельствования, согласно которому у </w:t>
      </w:r>
      <w:r>
        <w:rPr>
          <w:rFonts w:ascii="Times New Roman" w:eastAsia="Times New Roman" w:hAnsi="Times New Roman" w:cs="Times New Roman"/>
          <w:sz w:val="28"/>
          <w:szCs w:val="28"/>
        </w:rPr>
        <w:t>Хомицевич</w:t>
      </w:r>
      <w:r>
        <w:rPr>
          <w:rFonts w:ascii="Times New Roman" w:eastAsia="Times New Roman" w:hAnsi="Times New Roman" w:cs="Times New Roman"/>
          <w:sz w:val="28"/>
          <w:szCs w:val="28"/>
        </w:rPr>
        <w:t xml:space="preserve"> В.С.</w:t>
      </w:r>
      <w:r>
        <w:rPr>
          <w:rFonts w:ascii="Times New Roman" w:eastAsia="Times New Roman" w:hAnsi="Times New Roman" w:cs="Times New Roman"/>
          <w:sz w:val="28"/>
          <w:szCs w:val="28"/>
        </w:rPr>
        <w:t xml:space="preserve"> установлено состояние алкогольного опьянения, показания прибора составили 0.</w:t>
      </w:r>
      <w:r>
        <w:rPr>
          <w:rFonts w:ascii="Times New Roman" w:eastAsia="Times New Roman" w:hAnsi="Times New Roman" w:cs="Times New Roman"/>
          <w:sz w:val="28"/>
          <w:szCs w:val="28"/>
        </w:rPr>
        <w:t>70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мг/л этанола в выдыхаемом воздухе, с результатом освидетельствования </w:t>
      </w:r>
      <w:r>
        <w:rPr>
          <w:rFonts w:ascii="Times New Roman" w:eastAsia="Times New Roman" w:hAnsi="Times New Roman" w:cs="Times New Roman"/>
          <w:sz w:val="28"/>
          <w:szCs w:val="28"/>
        </w:rPr>
        <w:t>Хомицевич</w:t>
      </w:r>
      <w:r>
        <w:rPr>
          <w:rFonts w:ascii="Times New Roman" w:eastAsia="Times New Roman" w:hAnsi="Times New Roman" w:cs="Times New Roman"/>
          <w:sz w:val="28"/>
          <w:szCs w:val="28"/>
        </w:rPr>
        <w:t xml:space="preserve"> В.С. согласилась</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-копией </w:t>
      </w:r>
      <w:r>
        <w:rPr>
          <w:rFonts w:ascii="Times New Roman" w:eastAsia="Times New Roman" w:hAnsi="Times New Roman" w:cs="Times New Roman"/>
          <w:sz w:val="28"/>
          <w:szCs w:val="28"/>
        </w:rPr>
        <w:t>свидетельства о поверке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средства измерения анализа</w:t>
      </w:r>
      <w:r>
        <w:rPr>
          <w:rFonts w:ascii="Times New Roman" w:eastAsia="Times New Roman" w:hAnsi="Times New Roman" w:cs="Times New Roman"/>
          <w:sz w:val="28"/>
          <w:szCs w:val="28"/>
        </w:rPr>
        <w:t xml:space="preserve">тора паров этанола в выдыхаемом воздухе, </w:t>
      </w:r>
      <w:r>
        <w:rPr>
          <w:rFonts w:ascii="Times New Roman" w:eastAsia="Times New Roman" w:hAnsi="Times New Roman" w:cs="Times New Roman"/>
          <w:sz w:val="28"/>
          <w:szCs w:val="28"/>
        </w:rPr>
        <w:t>действительного</w:t>
      </w:r>
      <w:r>
        <w:rPr>
          <w:rFonts w:ascii="Times New Roman" w:eastAsia="Times New Roman" w:hAnsi="Times New Roman" w:cs="Times New Roman"/>
          <w:sz w:val="28"/>
          <w:szCs w:val="28"/>
        </w:rPr>
        <w:t xml:space="preserve"> до </w:t>
      </w:r>
      <w:r>
        <w:rPr>
          <w:rFonts w:ascii="Times New Roman" w:eastAsia="Times New Roman" w:hAnsi="Times New Roman" w:cs="Times New Roman"/>
          <w:sz w:val="28"/>
          <w:szCs w:val="28"/>
        </w:rPr>
        <w:t>12.11.2025</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-рапортами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ИДПС </w:t>
      </w:r>
      <w:r>
        <w:rPr>
          <w:rFonts w:ascii="Times New Roman" w:eastAsia="Times New Roman" w:hAnsi="Times New Roman" w:cs="Times New Roman"/>
          <w:sz w:val="28"/>
          <w:szCs w:val="28"/>
        </w:rPr>
        <w:t xml:space="preserve">ОРДПС ГИБДД МО МВД России «Ханты-Мансийский» </w:t>
      </w:r>
      <w:r>
        <w:rPr>
          <w:rFonts w:ascii="Times New Roman" w:eastAsia="Times New Roman" w:hAnsi="Times New Roman" w:cs="Times New Roman"/>
          <w:sz w:val="28"/>
          <w:szCs w:val="28"/>
        </w:rPr>
        <w:t>Вахрушева А.И. и Белова А.Н.</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03.05.2025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обстоятельствам выявления правонарушения;</w:t>
      </w:r>
    </w:p>
    <w:p>
      <w:pPr>
        <w:spacing w:before="0" w:after="0"/>
        <w:ind w:firstLine="708"/>
        <w:jc w:val="both"/>
        <w:rPr>
          <w:sz w:val="28"/>
          <w:szCs w:val="28"/>
        </w:rPr>
      </w:pPr>
      <w:r>
        <w:rPr>
          <w:rFonts w:ascii="Times New Roman" w:eastAsia="Times New Roman" w:hAnsi="Times New Roman" w:cs="Times New Roman"/>
          <w:sz w:val="28"/>
          <w:szCs w:val="28"/>
        </w:rPr>
        <w:t>-видеозаписью, на которой зафиксировано отстранение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Хомицевич</w:t>
      </w:r>
      <w:r>
        <w:rPr>
          <w:rFonts w:ascii="Times New Roman" w:eastAsia="Times New Roman" w:hAnsi="Times New Roman" w:cs="Times New Roman"/>
          <w:sz w:val="28"/>
          <w:szCs w:val="28"/>
        </w:rPr>
        <w:t xml:space="preserve"> В.С.</w:t>
      </w:r>
      <w:r>
        <w:rPr>
          <w:rFonts w:ascii="Times New Roman" w:eastAsia="Times New Roman" w:hAnsi="Times New Roman" w:cs="Times New Roman"/>
          <w:sz w:val="28"/>
          <w:szCs w:val="28"/>
        </w:rPr>
        <w:t xml:space="preserve"> от управления транспортным средством, проведением освидетельствования на состояние алкогольного опьянения, содержащихся на </w:t>
      </w:r>
      <w:r>
        <w:rPr>
          <w:rFonts w:ascii="Times New Roman" w:eastAsia="Times New Roman" w:hAnsi="Times New Roman" w:cs="Times New Roman"/>
          <w:sz w:val="28"/>
          <w:szCs w:val="28"/>
        </w:rPr>
        <w:t>DVD</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R</w:t>
      </w:r>
      <w:r>
        <w:rPr>
          <w:rFonts w:ascii="Times New Roman" w:eastAsia="Times New Roman" w:hAnsi="Times New Roman" w:cs="Times New Roman"/>
          <w:sz w:val="28"/>
          <w:szCs w:val="28"/>
        </w:rPr>
        <w:t xml:space="preserve"> диске</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Собранные по делу доказательства отвечают признакам законности, достоверности и допустимости, </w:t>
      </w:r>
      <w:r>
        <w:rPr>
          <w:rFonts w:ascii="Times New Roman" w:eastAsia="Times New Roman" w:hAnsi="Times New Roman" w:cs="Times New Roman"/>
          <w:sz w:val="28"/>
          <w:szCs w:val="28"/>
        </w:rPr>
        <w:t>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Хомицевич</w:t>
      </w:r>
      <w:r>
        <w:rPr>
          <w:rFonts w:ascii="Times New Roman" w:eastAsia="Times New Roman" w:hAnsi="Times New Roman" w:cs="Times New Roman"/>
          <w:sz w:val="28"/>
          <w:szCs w:val="28"/>
        </w:rPr>
        <w:t xml:space="preserve"> В.С.</w:t>
      </w:r>
      <w:r>
        <w:rPr>
          <w:rFonts w:ascii="Times New Roman" w:eastAsia="Times New Roman" w:hAnsi="Times New Roman" w:cs="Times New Roman"/>
          <w:sz w:val="28"/>
          <w:szCs w:val="28"/>
        </w:rPr>
        <w:t xml:space="preserve"> имеет действующее водительское удостоверение серии </w:t>
      </w:r>
      <w:r>
        <w:rPr>
          <w:rFonts w:ascii="Times New Roman" w:eastAsia="Times New Roman" w:hAnsi="Times New Roman" w:cs="Times New Roman"/>
          <w:sz w:val="28"/>
          <w:szCs w:val="28"/>
        </w:rPr>
        <w:t>9926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505447</w:t>
      </w:r>
      <w:r>
        <w:rPr>
          <w:rFonts w:ascii="Times New Roman" w:eastAsia="Times New Roman" w:hAnsi="Times New Roman" w:cs="Times New Roman"/>
          <w:sz w:val="28"/>
          <w:szCs w:val="28"/>
        </w:rPr>
        <w:t xml:space="preserve">, не является лицом, повергнутым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 не является лицом, имеющим судимость за совершение преступления, предусмотренного ч.ч.2,4,6 ст.264 или ст.264.1 УК РФ, следовательно, действия </w:t>
      </w:r>
      <w:r>
        <w:rPr>
          <w:rFonts w:ascii="Times New Roman" w:eastAsia="Times New Roman" w:hAnsi="Times New Roman" w:cs="Times New Roman"/>
          <w:sz w:val="28"/>
          <w:szCs w:val="28"/>
        </w:rPr>
        <w:t>Хомицевич</w:t>
      </w:r>
      <w:r>
        <w:rPr>
          <w:rFonts w:ascii="Times New Roman" w:eastAsia="Times New Roman" w:hAnsi="Times New Roman" w:cs="Times New Roman"/>
          <w:sz w:val="28"/>
          <w:szCs w:val="28"/>
        </w:rPr>
        <w:t xml:space="preserve"> В.С.</w:t>
      </w:r>
      <w:r>
        <w:rPr>
          <w:rFonts w:ascii="Times New Roman" w:eastAsia="Times New Roman" w:hAnsi="Times New Roman" w:cs="Times New Roman"/>
          <w:sz w:val="28"/>
          <w:szCs w:val="28"/>
        </w:rPr>
        <w:t xml:space="preserve"> по управлению транспортным средством в состоянии опьянения не содержат признаков уголовно-наказуемого деяния.</w:t>
      </w:r>
    </w:p>
    <w:p>
      <w:pPr>
        <w:spacing w:before="0" w:after="0"/>
        <w:ind w:firstLine="708"/>
        <w:jc w:val="both"/>
        <w:rPr>
          <w:sz w:val="28"/>
          <w:szCs w:val="28"/>
        </w:rPr>
      </w:pPr>
      <w:r>
        <w:rPr>
          <w:rFonts w:ascii="Times New Roman" w:eastAsia="Times New Roman" w:hAnsi="Times New Roman" w:cs="Times New Roman"/>
          <w:sz w:val="28"/>
          <w:szCs w:val="28"/>
        </w:rPr>
        <w:t xml:space="preserve">Действия </w:t>
      </w:r>
      <w:r>
        <w:rPr>
          <w:rFonts w:ascii="Times New Roman" w:eastAsia="Times New Roman" w:hAnsi="Times New Roman" w:cs="Times New Roman"/>
          <w:sz w:val="28"/>
          <w:szCs w:val="28"/>
        </w:rPr>
        <w:t>Хомицевич</w:t>
      </w:r>
      <w:r>
        <w:rPr>
          <w:rFonts w:ascii="Times New Roman" w:eastAsia="Times New Roman" w:hAnsi="Times New Roman" w:cs="Times New Roman"/>
          <w:sz w:val="28"/>
          <w:szCs w:val="28"/>
        </w:rPr>
        <w:t xml:space="preserve"> В.С.</w:t>
      </w:r>
      <w:r>
        <w:rPr>
          <w:rFonts w:ascii="Times New Roman" w:eastAsia="Times New Roman" w:hAnsi="Times New Roman" w:cs="Times New Roman"/>
          <w:sz w:val="28"/>
          <w:szCs w:val="28"/>
        </w:rPr>
        <w:t xml:space="preserve"> мировой судья квалифицирует по ч.1 ст.12.8 КоАП РФ - </w:t>
      </w:r>
      <w:r>
        <w:rPr>
          <w:rFonts w:ascii="Times New Roman" w:eastAsia="Times New Roman" w:hAnsi="Times New Roman" w:cs="Times New Roman"/>
          <w:sz w:val="28"/>
          <w:szCs w:val="28"/>
        </w:rPr>
        <w:t xml:space="preserve">управление транспортным средством водителем, находящимся в состоянии опьянения, если такие действия не содержат </w:t>
      </w:r>
      <w:hyperlink r:id="rId5" w:history="1">
        <w:r>
          <w:rPr>
            <w:rFonts w:ascii="Times New Roman" w:eastAsia="Times New Roman" w:hAnsi="Times New Roman" w:cs="Times New Roman"/>
            <w:color w:val="0000EE"/>
            <w:sz w:val="28"/>
            <w:szCs w:val="28"/>
          </w:rPr>
          <w:t>уголовно наказуемого деяния</w:t>
        </w:r>
      </w:hyperlink>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Определяя вид и меру наказания нарушителю, суд учитывает его личность, характер и тяжесть совершенного им правонарушения, его имущественное положение, обстоятельства, смягчающие и отягчающие административную ответственность.</w:t>
      </w:r>
    </w:p>
    <w:p>
      <w:pPr>
        <w:spacing w:before="0" w:after="0"/>
        <w:ind w:firstLine="708"/>
        <w:jc w:val="both"/>
        <w:rPr>
          <w:sz w:val="28"/>
          <w:szCs w:val="28"/>
        </w:rPr>
      </w:pPr>
      <w:r>
        <w:rPr>
          <w:rFonts w:ascii="Times New Roman" w:eastAsia="Times New Roman" w:hAnsi="Times New Roman" w:cs="Times New Roman"/>
          <w:sz w:val="28"/>
          <w:szCs w:val="28"/>
        </w:rPr>
        <w:t>Хомицевич</w:t>
      </w:r>
      <w:r>
        <w:rPr>
          <w:rFonts w:ascii="Times New Roman" w:eastAsia="Times New Roman" w:hAnsi="Times New Roman" w:cs="Times New Roman"/>
          <w:sz w:val="28"/>
          <w:szCs w:val="28"/>
        </w:rPr>
        <w:t xml:space="preserve"> В.С.</w:t>
      </w:r>
      <w:r>
        <w:rPr>
          <w:rFonts w:ascii="Times New Roman" w:eastAsia="Times New Roman" w:hAnsi="Times New Roman" w:cs="Times New Roman"/>
          <w:sz w:val="28"/>
          <w:szCs w:val="28"/>
        </w:rPr>
        <w:t xml:space="preserve"> совершил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правонарушение в сфере безопасност</w:t>
      </w:r>
      <w:r>
        <w:rPr>
          <w:rFonts w:ascii="Times New Roman" w:eastAsia="Times New Roman" w:hAnsi="Times New Roman" w:cs="Times New Roman"/>
          <w:sz w:val="28"/>
          <w:szCs w:val="28"/>
        </w:rPr>
        <w:t>и дорожного движения.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Смягчающим административную ответственность обстоятельством, является признание вины и раскаяние в совершенном правонарушении,</w:t>
      </w:r>
      <w:r>
        <w:rPr>
          <w:rFonts w:ascii="Times New Roman" w:eastAsia="Times New Roman" w:hAnsi="Times New Roman" w:cs="Times New Roman"/>
          <w:sz w:val="28"/>
          <w:szCs w:val="28"/>
        </w:rPr>
        <w:t xml:space="preserve"> отягчающих административную ответственность обстоятельств не установлено.</w:t>
      </w:r>
    </w:p>
    <w:p>
      <w:pPr>
        <w:spacing w:before="0" w:after="0"/>
        <w:ind w:firstLine="708"/>
        <w:jc w:val="both"/>
        <w:rPr>
          <w:sz w:val="28"/>
          <w:szCs w:val="28"/>
        </w:rPr>
      </w:pPr>
      <w:r>
        <w:rPr>
          <w:rFonts w:ascii="Times New Roman" w:eastAsia="Times New Roman" w:hAnsi="Times New Roman" w:cs="Times New Roman"/>
          <w:sz w:val="28"/>
          <w:szCs w:val="28"/>
        </w:rPr>
        <w:t xml:space="preserve">руководствуясь ст.ст.23.1, 29.10 КоАП РФ, мировой судья, </w:t>
      </w: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 xml:space="preserve">п о с </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а н о в и л:</w:t>
      </w:r>
    </w:p>
    <w:p>
      <w:pPr>
        <w:spacing w:before="0" w:after="0"/>
        <w:ind w:firstLine="709"/>
        <w:jc w:val="center"/>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 xml:space="preserve">признать </w:t>
      </w:r>
      <w:r>
        <w:rPr>
          <w:rFonts w:ascii="Times New Roman" w:eastAsia="Times New Roman" w:hAnsi="Times New Roman" w:cs="Times New Roman"/>
          <w:sz w:val="28"/>
          <w:szCs w:val="28"/>
        </w:rPr>
        <w:t>Хомицевич</w:t>
      </w:r>
      <w:r>
        <w:rPr>
          <w:rFonts w:ascii="Times New Roman" w:eastAsia="Times New Roman" w:hAnsi="Times New Roman" w:cs="Times New Roman"/>
          <w:sz w:val="28"/>
          <w:szCs w:val="28"/>
        </w:rPr>
        <w:t xml:space="preserve"> Веру Сергеевну виновной</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ч.1 </w:t>
      </w:r>
      <w:r>
        <w:rPr>
          <w:rFonts w:ascii="Times New Roman" w:eastAsia="Times New Roman" w:hAnsi="Times New Roman" w:cs="Times New Roman"/>
          <w:sz w:val="28"/>
          <w:szCs w:val="28"/>
        </w:rPr>
        <w:t>ст.12.8 КоАП РФ, и назначить ей</w:t>
      </w:r>
      <w:r>
        <w:rPr>
          <w:rFonts w:ascii="Times New Roman" w:eastAsia="Times New Roman" w:hAnsi="Times New Roman" w:cs="Times New Roman"/>
          <w:sz w:val="28"/>
          <w:szCs w:val="28"/>
        </w:rPr>
        <w:t xml:space="preserve"> наказание в виде </w:t>
      </w:r>
      <w:r>
        <w:rPr>
          <w:rFonts w:ascii="Times New Roman" w:eastAsia="Times New Roman" w:hAnsi="Times New Roman" w:cs="Times New Roman"/>
          <w:sz w:val="28"/>
          <w:szCs w:val="28"/>
        </w:rPr>
        <w:t>адми</w:t>
      </w:r>
      <w:r>
        <w:rPr>
          <w:rFonts w:ascii="Times New Roman" w:eastAsia="Times New Roman" w:hAnsi="Times New Roman" w:cs="Times New Roman"/>
          <w:sz w:val="28"/>
          <w:szCs w:val="28"/>
        </w:rPr>
        <w:t>нистративного штрафа в размере 45</w:t>
      </w:r>
      <w:r>
        <w:rPr>
          <w:rFonts w:ascii="Times New Roman" w:eastAsia="Times New Roman" w:hAnsi="Times New Roman" w:cs="Times New Roman"/>
          <w:sz w:val="28"/>
          <w:szCs w:val="28"/>
        </w:rPr>
        <w:t>000 (</w:t>
      </w:r>
      <w:r>
        <w:rPr>
          <w:rFonts w:ascii="Times New Roman" w:eastAsia="Times New Roman" w:hAnsi="Times New Roman" w:cs="Times New Roman"/>
          <w:sz w:val="28"/>
          <w:szCs w:val="28"/>
        </w:rPr>
        <w:t>сорок пять тысяч</w:t>
      </w:r>
      <w:r>
        <w:rPr>
          <w:rFonts w:ascii="Times New Roman" w:eastAsia="Times New Roman" w:hAnsi="Times New Roman" w:cs="Times New Roman"/>
          <w:sz w:val="28"/>
          <w:szCs w:val="28"/>
        </w:rPr>
        <w:t>) рублей с лишением права управления транспортными с</w:t>
      </w:r>
      <w:r>
        <w:rPr>
          <w:rFonts w:ascii="Times New Roman" w:eastAsia="Times New Roman" w:hAnsi="Times New Roman" w:cs="Times New Roman"/>
          <w:sz w:val="28"/>
          <w:szCs w:val="28"/>
        </w:rPr>
        <w:t>редствами на срок 1 (один) год 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шесть</w:t>
      </w:r>
      <w:r>
        <w:rPr>
          <w:rFonts w:ascii="Times New Roman" w:eastAsia="Times New Roman" w:hAnsi="Times New Roman" w:cs="Times New Roman"/>
          <w:sz w:val="28"/>
          <w:szCs w:val="28"/>
        </w:rPr>
        <w:t>) месяцев.</w:t>
      </w:r>
    </w:p>
    <w:p>
      <w:pPr>
        <w:spacing w:before="0" w:after="0"/>
        <w:ind w:firstLine="709"/>
        <w:jc w:val="both"/>
        <w:rPr>
          <w:sz w:val="28"/>
          <w:szCs w:val="28"/>
        </w:rPr>
      </w:pPr>
      <w:r>
        <w:rPr>
          <w:rFonts w:ascii="Times New Roman" w:eastAsia="Times New Roman" w:hAnsi="Times New Roman" w:cs="Times New Roman"/>
          <w:sz w:val="28"/>
          <w:szCs w:val="28"/>
        </w:rPr>
        <w:t>Вступившее в законную силу постановление о назначении административного наказания, в соответствии с требованиями ст.31.3, 32.5 КоАП РФ, направить в ОГИБДД МО МВД России «Ханты-Мансийский», для исполнения.</w:t>
      </w:r>
    </w:p>
    <w:p>
      <w:pPr>
        <w:spacing w:before="0" w:after="0"/>
        <w:ind w:firstLine="709"/>
        <w:jc w:val="both"/>
        <w:rPr>
          <w:sz w:val="28"/>
          <w:szCs w:val="28"/>
        </w:rPr>
      </w:pPr>
      <w:r>
        <w:rPr>
          <w:rFonts w:ascii="Times New Roman" w:eastAsia="Times New Roman" w:hAnsi="Times New Roman" w:cs="Times New Roman"/>
          <w:sz w:val="28"/>
          <w:szCs w:val="28"/>
        </w:rPr>
        <w:t xml:space="preserve">Разъяснить </w:t>
      </w:r>
      <w:r>
        <w:rPr>
          <w:rFonts w:ascii="Times New Roman" w:eastAsia="Times New Roman" w:hAnsi="Times New Roman" w:cs="Times New Roman"/>
          <w:sz w:val="28"/>
          <w:szCs w:val="28"/>
        </w:rPr>
        <w:t xml:space="preserve">лицу, в отношении которого вынесено постановление, </w:t>
      </w:r>
      <w:r>
        <w:rPr>
          <w:rFonts w:ascii="Times New Roman" w:eastAsia="Times New Roman" w:hAnsi="Times New Roman" w:cs="Times New Roman"/>
          <w:sz w:val="28"/>
          <w:szCs w:val="28"/>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pPr>
        <w:spacing w:before="0" w:after="0"/>
        <w:ind w:firstLine="709"/>
        <w:jc w:val="both"/>
        <w:rPr>
          <w:sz w:val="28"/>
          <w:szCs w:val="28"/>
        </w:rPr>
      </w:pPr>
      <w:r>
        <w:rPr>
          <w:rFonts w:ascii="Times New Roman" w:eastAsia="Times New Roman" w:hAnsi="Times New Roman" w:cs="Times New Roman"/>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указанный орган в тот же срок.</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Pr>
          <w:rFonts w:ascii="Times New Roman" w:eastAsia="Times New Roman" w:hAnsi="Times New Roman" w:cs="Times New Roman"/>
          <w:sz w:val="28"/>
          <w:szCs w:val="28"/>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Административный штраф, согласно ч.1 ст.32.2 КоАП РФ, должен быть уплачен лицом, привлеченным к административной ответственности,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6" w:anchor="sub_315" w:history="1">
        <w:r>
          <w:rPr>
            <w:rFonts w:ascii="Times New Roman" w:eastAsia="Times New Roman" w:hAnsi="Times New Roman" w:cs="Times New Roman"/>
            <w:color w:val="0000EE"/>
            <w:sz w:val="28"/>
            <w:szCs w:val="28"/>
          </w:rPr>
          <w:t>статьей 31.5</w:t>
        </w:r>
      </w:hyperlink>
      <w:r>
        <w:rPr>
          <w:rFonts w:ascii="Times New Roman" w:eastAsia="Times New Roman" w:hAnsi="Times New Roman" w:cs="Times New Roman"/>
          <w:sz w:val="28"/>
          <w:szCs w:val="28"/>
        </w:rPr>
        <w:t xml:space="preserve"> КоАП РФ.</w:t>
      </w:r>
    </w:p>
    <w:p>
      <w:pPr>
        <w:spacing w:before="0" w:after="0"/>
        <w:ind w:firstLine="709"/>
        <w:jc w:val="both"/>
        <w:rPr>
          <w:sz w:val="28"/>
          <w:szCs w:val="28"/>
        </w:rPr>
      </w:pPr>
      <w:r>
        <w:rPr>
          <w:rFonts w:ascii="Times New Roman" w:eastAsia="Times New Roman" w:hAnsi="Times New Roman" w:cs="Times New Roman"/>
          <w:sz w:val="28"/>
          <w:szCs w:val="28"/>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6" w:anchor="sub_32201" w:history="1">
        <w:r>
          <w:rPr>
            <w:rFonts w:ascii="Times New Roman" w:eastAsia="Times New Roman" w:hAnsi="Times New Roman" w:cs="Times New Roman"/>
            <w:color w:val="0000EE"/>
            <w:sz w:val="28"/>
            <w:szCs w:val="28"/>
          </w:rPr>
          <w:t>части 1</w:t>
        </w:r>
      </w:hyperlink>
      <w:r>
        <w:rPr>
          <w:rFonts w:ascii="Times New Roman" w:eastAsia="Times New Roman" w:hAnsi="Times New Roman" w:cs="Times New Roman"/>
          <w:sz w:val="28"/>
          <w:szCs w:val="28"/>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7" w:history="1">
        <w:r>
          <w:rPr>
            <w:rFonts w:ascii="Times New Roman" w:eastAsia="Times New Roman" w:hAnsi="Times New Roman" w:cs="Times New Roman"/>
            <w:color w:val="0000EE"/>
            <w:sz w:val="28"/>
            <w:szCs w:val="28"/>
          </w:rPr>
          <w:t>федеральным законодательством</w:t>
        </w:r>
      </w:hyperlink>
      <w:r>
        <w:rPr>
          <w:rFonts w:ascii="Times New Roman" w:eastAsia="Times New Roman" w:hAnsi="Times New Roman" w:cs="Times New Roman"/>
          <w:sz w:val="28"/>
          <w:szCs w:val="28"/>
        </w:rPr>
        <w:t>.</w:t>
      </w:r>
    </w:p>
    <w:p>
      <w:pPr>
        <w:widowControl w:val="0"/>
        <w:spacing w:before="0" w:after="0"/>
        <w:ind w:firstLine="709"/>
        <w:jc w:val="both"/>
        <w:rPr>
          <w:sz w:val="28"/>
          <w:szCs w:val="28"/>
        </w:rPr>
      </w:pPr>
      <w:r>
        <w:rPr>
          <w:rFonts w:ascii="Times New Roman" w:eastAsia="Times New Roman" w:hAnsi="Times New Roman" w:cs="Times New Roman"/>
          <w:sz w:val="28"/>
          <w:szCs w:val="28"/>
        </w:rPr>
        <w:t xml:space="preserve">Административный штраф подлежит уплате на расчетный счет: </w:t>
      </w:r>
    </w:p>
    <w:p>
      <w:pPr>
        <w:widowControl w:val="0"/>
        <w:spacing w:before="0" w:after="0"/>
        <w:ind w:firstLine="709"/>
        <w:jc w:val="both"/>
        <w:rPr>
          <w:sz w:val="28"/>
          <w:szCs w:val="28"/>
        </w:rPr>
      </w:pPr>
      <w:r>
        <w:rPr>
          <w:rFonts w:ascii="Times New Roman" w:eastAsia="Times New Roman" w:hAnsi="Times New Roman" w:cs="Times New Roman"/>
          <w:sz w:val="28"/>
          <w:szCs w:val="28"/>
        </w:rPr>
        <w:t>Получатель: УФК по Ханты -Мансийскому автономному округу - Югре (УМВД России по ХМАО-Югре) ОКТМО 71829000 ИНН 860</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1010390 КПП 860101001 счет получателя платежа: 03100643000000018700 банк получателя РКЦ Ханты-Мансийск </w:t>
      </w:r>
      <w:r>
        <w:rPr>
          <w:rFonts w:ascii="Times New Roman" w:eastAsia="Times New Roman" w:hAnsi="Times New Roman" w:cs="Times New Roman"/>
          <w:sz w:val="28"/>
          <w:szCs w:val="28"/>
        </w:rPr>
        <w:t>г.Ханты-Мансийск</w:t>
      </w:r>
      <w:r>
        <w:rPr>
          <w:rFonts w:ascii="Times New Roman" w:eastAsia="Times New Roman" w:hAnsi="Times New Roman" w:cs="Times New Roman"/>
          <w:sz w:val="28"/>
          <w:szCs w:val="28"/>
        </w:rPr>
        <w:t xml:space="preserve"> КБК 18811601123010001140 БИК 007162163 УИН 188104862</w:t>
      </w:r>
      <w:r>
        <w:rPr>
          <w:rFonts w:ascii="Times New Roman" w:eastAsia="Times New Roman" w:hAnsi="Times New Roman" w:cs="Times New Roman"/>
          <w:sz w:val="28"/>
          <w:szCs w:val="28"/>
        </w:rPr>
        <w:t>50</w:t>
      </w:r>
      <w:r>
        <w:rPr>
          <w:rFonts w:ascii="Times New Roman" w:eastAsia="Times New Roman" w:hAnsi="Times New Roman" w:cs="Times New Roman"/>
          <w:sz w:val="28"/>
          <w:szCs w:val="28"/>
        </w:rPr>
        <w:t>25000</w:t>
      </w:r>
      <w:r>
        <w:rPr>
          <w:rFonts w:ascii="Times New Roman" w:eastAsia="Times New Roman" w:hAnsi="Times New Roman" w:cs="Times New Roman"/>
          <w:sz w:val="28"/>
          <w:szCs w:val="28"/>
        </w:rPr>
        <w:t>3332</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Настоящее постановление может быть обжаловано и опротестовано в Ханты-Мансийский районный суд </w:t>
      </w:r>
      <w:r>
        <w:rPr>
          <w:rFonts w:ascii="Times New Roman" w:eastAsia="Times New Roman" w:hAnsi="Times New Roman" w:cs="Times New Roman"/>
          <w:sz w:val="28"/>
          <w:szCs w:val="28"/>
        </w:rPr>
        <w:t>через мир</w:t>
      </w:r>
      <w:r>
        <w:rPr>
          <w:rFonts w:ascii="Times New Roman" w:eastAsia="Times New Roman" w:hAnsi="Times New Roman" w:cs="Times New Roman"/>
          <w:sz w:val="28"/>
          <w:szCs w:val="28"/>
        </w:rPr>
        <w:t>ового судью</w:t>
      </w:r>
      <w:r>
        <w:rPr>
          <w:rFonts w:ascii="Times New Roman" w:eastAsia="Times New Roman" w:hAnsi="Times New Roman" w:cs="Times New Roman"/>
          <w:sz w:val="28"/>
          <w:szCs w:val="28"/>
        </w:rPr>
        <w:t xml:space="preserve"> судебного участка №3</w:t>
      </w:r>
      <w:r>
        <w:rPr>
          <w:rFonts w:ascii="Times New Roman" w:eastAsia="Times New Roman" w:hAnsi="Times New Roman" w:cs="Times New Roman"/>
          <w:sz w:val="28"/>
          <w:szCs w:val="28"/>
        </w:rPr>
        <w:t xml:space="preserve"> Ханты-Мансийского судебного района в течение 10 дней со дня получения копии постановления.</w:t>
      </w:r>
    </w:p>
    <w:p>
      <w:pPr>
        <w:spacing w:before="0" w:after="0"/>
        <w:jc w:val="both"/>
        <w:rPr>
          <w:sz w:val="28"/>
          <w:szCs w:val="28"/>
        </w:rPr>
      </w:pP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Ю.Б. Миненко</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Копия верна:</w:t>
      </w:r>
    </w:p>
    <w:p>
      <w:pPr>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Ю.Б.Миненко</w:t>
      </w:r>
    </w:p>
    <w:p>
      <w:pPr>
        <w:spacing w:before="0" w:after="0"/>
        <w:jc w:val="both"/>
        <w:rPr>
          <w:sz w:val="28"/>
          <w:szCs w:val="28"/>
        </w:rPr>
      </w:pPr>
    </w:p>
    <w:p>
      <w:pPr>
        <w:spacing w:before="0" w:after="0"/>
        <w:jc w:val="both"/>
        <w:rPr>
          <w:sz w:val="28"/>
          <w:szCs w:val="28"/>
        </w:rPr>
      </w:pPr>
    </w:p>
    <w:p>
      <w:pPr>
        <w:spacing w:before="0" w:after="200" w:line="276" w:lineRule="auto"/>
        <w:rPr>
          <w:sz w:val="28"/>
          <w:szCs w:val="28"/>
        </w:rPr>
      </w:pPr>
    </w:p>
    <w:p>
      <w:pPr>
        <w:spacing w:before="0" w:after="200" w:line="276" w:lineRule="auto"/>
        <w:rPr>
          <w:sz w:val="28"/>
          <w:szCs w:val="28"/>
        </w:rPr>
      </w:pPr>
    </w:p>
    <w:p>
      <w:pPr>
        <w:spacing w:before="0" w:after="200" w:line="276" w:lineRule="auto"/>
        <w:rPr>
          <w:sz w:val="28"/>
          <w:szCs w:val="28"/>
        </w:rPr>
      </w:pPr>
    </w:p>
    <w:sectPr>
      <w:headerReference w:type="default" r:id="rId8"/>
      <w:pgMar w:header="708" w:footer="708"/>
      <w:cols w:space="708"/>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tabs>
        <w:tab w:val="center" w:pos="4677"/>
        <w:tab w:val="right" w:pos="9355"/>
      </w:tabs>
      <w:spacing w:before="0" w:after="0"/>
      <w:rPr>
        <w:sz w:val="28"/>
        <w:szCs w:val="28"/>
      </w:rPr>
    </w:pPr>
    <w:r>
      <w:rPr>
        <w:sz w:val="28"/>
        <w:szCs w:val="28"/>
      </w:rPr>
      <w:tab/>
    </w:r>
    <w:r>
      <w:rPr>
        <w:sz w:val="28"/>
        <w:szCs w:val="28"/>
      </w:rPr>
      <w:tab/>
    </w:r>
    <w:r>
      <w:rPr>
        <w:rFonts w:ascii="Times New Roman" w:eastAsia="Times New Roman" w:hAnsi="Times New Roman" w:cs="Times New Roman"/>
        <w:sz w:val="28"/>
        <w:szCs w:val="28"/>
      </w:rPr>
      <w:t>дело №5-738</w:t>
    </w:r>
    <w:r>
      <w:rPr>
        <w:rFonts w:ascii="Times New Roman" w:eastAsia="Times New Roman" w:hAnsi="Times New Roman" w:cs="Times New Roman"/>
        <w:sz w:val="28"/>
        <w:szCs w:val="28"/>
      </w:rPr>
      <w:t>-2803</w:t>
    </w:r>
    <w:r>
      <w:rPr>
        <w:rFonts w:ascii="Times New Roman" w:eastAsia="Times New Roman" w:hAnsi="Times New Roman" w:cs="Times New Roman"/>
        <w:sz w:val="28"/>
        <w:szCs w:val="28"/>
      </w:rPr>
      <w:t>/2025</w:t>
    </w:r>
  </w:p>
  <w:p>
    <w:pPr>
      <w:spacing w:before="0" w:after="200" w:line="276" w:lineRule="auto"/>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5rplc-9">
    <w:name w:val="cat-UserDefined grp-35 rplc-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7838;fld=134;dst=67" TargetMode="External" /><Relationship Id="rId5" Type="http://schemas.openxmlformats.org/officeDocument/2006/relationships/hyperlink" Target="garantF1://10008000.2641" TargetMode="External" /><Relationship Id="rId6" Type="http://schemas.openxmlformats.org/officeDocument/2006/relationships/hyperlink" Target="file:///J:\judge_4\&#1051;&#1086;&#1089;&#1077;&#1074;%20&#1072;&#1076;&#1084;\02.09.13\02.09.13.%2020.25%20%20&#1055;&#1091;&#1094;%20%20%20&#1043;%20%20&#1055;&#1056;&#1054;&#1045;&#1050;&#1058;.docx" TargetMode="External" /><Relationship Id="rId7" Type="http://schemas.openxmlformats.org/officeDocument/2006/relationships/hyperlink" Target="garantF1://12056199.3" TargetMode="External" /><Relationship Id="rId8" Type="http://schemas.openxmlformats.org/officeDocument/2006/relationships/header" Target="header1.xm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